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637E" w14:textId="173E88DD" w:rsidR="00415B6A" w:rsidRDefault="00F7670D">
      <w:pPr>
        <w:pStyle w:val="Rubrik1"/>
        <w:rPr>
          <w:rFonts w:ascii="Lato" w:hAnsi="Lato"/>
          <w:color w:val="auto"/>
          <w:lang w:val="sv-SE"/>
        </w:rPr>
      </w:pPr>
      <w:r>
        <w:rPr>
          <w:rFonts w:ascii="Lato" w:hAnsi="Lato"/>
          <w:color w:val="auto"/>
          <w:lang w:val="sv-SE"/>
        </w:rPr>
        <w:t xml:space="preserve">MALL </w:t>
      </w:r>
      <w:r w:rsidR="00541CCA">
        <w:rPr>
          <w:rFonts w:ascii="Lato" w:hAnsi="Lato"/>
          <w:color w:val="auto"/>
          <w:lang w:val="sv-SE"/>
        </w:rPr>
        <w:t>Kort c</w:t>
      </w:r>
      <w:r w:rsidRPr="00541CCA">
        <w:rPr>
          <w:rFonts w:ascii="Lato" w:hAnsi="Lato"/>
          <w:color w:val="auto"/>
          <w:lang w:val="sv-SE"/>
        </w:rPr>
        <w:t>hecklista – Skyddsrond</w:t>
      </w:r>
      <w:r w:rsidR="00541CCA">
        <w:rPr>
          <w:rFonts w:ascii="Lato" w:hAnsi="Lato"/>
          <w:color w:val="auto"/>
          <w:lang w:val="sv-SE"/>
        </w:rPr>
        <w:t xml:space="preserve"> </w:t>
      </w:r>
    </w:p>
    <w:p w14:paraId="127E1DF6" w14:textId="77777777" w:rsidR="00541CCA" w:rsidRPr="00541CCA" w:rsidRDefault="00541CCA" w:rsidP="00541CCA">
      <w:pPr>
        <w:rPr>
          <w:lang w:val="sv-SE"/>
        </w:rPr>
      </w:pPr>
    </w:p>
    <w:p w14:paraId="796D0AA1" w14:textId="0A85575F" w:rsidR="00D478DE" w:rsidRPr="00D478DE" w:rsidRDefault="00F7670D" w:rsidP="00D478DE">
      <w:pPr>
        <w:pStyle w:val="Liststycke"/>
        <w:numPr>
          <w:ilvl w:val="0"/>
          <w:numId w:val="10"/>
        </w:numPr>
        <w:rPr>
          <w:rFonts w:ascii="Lato" w:hAnsi="Lato"/>
        </w:rPr>
      </w:pPr>
      <w:r w:rsidRPr="00541CCA">
        <w:rPr>
          <w:rFonts w:ascii="Lato" w:hAnsi="Lato"/>
          <w:lang w:val="sv-SE"/>
        </w:rPr>
        <w:t>Finns det risk för fall/skador</w:t>
      </w:r>
      <w:r w:rsidR="00541CCA">
        <w:rPr>
          <w:rFonts w:ascii="Lato" w:hAnsi="Lato"/>
          <w:lang w:val="sv-SE"/>
        </w:rPr>
        <w:t xml:space="preserve">? </w:t>
      </w:r>
    </w:p>
    <w:p w14:paraId="128B2C97" w14:textId="77777777" w:rsidR="00D478DE" w:rsidRPr="00541CCA" w:rsidRDefault="00D478DE" w:rsidP="00D478DE">
      <w:pPr>
        <w:pStyle w:val="Liststycke"/>
        <w:rPr>
          <w:rFonts w:ascii="Lato" w:hAnsi="Lato"/>
        </w:rPr>
      </w:pPr>
    </w:p>
    <w:p w14:paraId="573A0949" w14:textId="5D615827" w:rsidR="00D478DE" w:rsidRPr="00D478DE" w:rsidRDefault="00F7670D" w:rsidP="00D478DE">
      <w:pPr>
        <w:pStyle w:val="Liststycke"/>
        <w:numPr>
          <w:ilvl w:val="0"/>
          <w:numId w:val="10"/>
        </w:numPr>
        <w:rPr>
          <w:rFonts w:ascii="Lato" w:hAnsi="Lato"/>
        </w:rPr>
      </w:pPr>
      <w:r w:rsidRPr="00541CCA">
        <w:rPr>
          <w:rFonts w:ascii="Lato" w:hAnsi="Lato" w:cs="Lato"/>
          <w:lang w:val="sv-SE"/>
        </w:rPr>
        <w:t>Ä</w:t>
      </w:r>
      <w:r w:rsidRPr="00541CCA">
        <w:rPr>
          <w:rFonts w:ascii="Lato" w:hAnsi="Lato"/>
          <w:lang w:val="sv-SE"/>
        </w:rPr>
        <w:t>r belysningen tillr</w:t>
      </w:r>
      <w:r w:rsidRPr="00541CCA">
        <w:rPr>
          <w:rFonts w:ascii="Lato" w:hAnsi="Lato" w:cs="Lato"/>
          <w:lang w:val="sv-SE"/>
        </w:rPr>
        <w:t>ä</w:t>
      </w:r>
      <w:r w:rsidRPr="00541CCA">
        <w:rPr>
          <w:rFonts w:ascii="Lato" w:hAnsi="Lato"/>
          <w:lang w:val="sv-SE"/>
        </w:rPr>
        <w:t>cklig?</w:t>
      </w:r>
    </w:p>
    <w:p w14:paraId="1108651D" w14:textId="77777777" w:rsidR="00D478DE" w:rsidRPr="00D478DE" w:rsidRDefault="00D478DE" w:rsidP="00D478DE">
      <w:pPr>
        <w:pStyle w:val="Liststycke"/>
        <w:rPr>
          <w:rFonts w:ascii="Lato" w:hAnsi="Lato"/>
        </w:rPr>
      </w:pPr>
    </w:p>
    <w:p w14:paraId="1CDF51A6" w14:textId="77777777" w:rsidR="00541CCA" w:rsidRPr="00D478DE" w:rsidRDefault="00F7670D" w:rsidP="00541CCA">
      <w:pPr>
        <w:pStyle w:val="Liststycke"/>
        <w:numPr>
          <w:ilvl w:val="0"/>
          <w:numId w:val="10"/>
        </w:numPr>
        <w:rPr>
          <w:rFonts w:ascii="Lato" w:hAnsi="Lato"/>
          <w:lang w:val="sv-SE"/>
        </w:rPr>
      </w:pPr>
      <w:r w:rsidRPr="00541CCA">
        <w:rPr>
          <w:rFonts w:ascii="Lato" w:hAnsi="Lato" w:cs="Lato"/>
          <w:lang w:val="sv-SE"/>
        </w:rPr>
        <w:t>Ä</w:t>
      </w:r>
      <w:r w:rsidRPr="00541CCA">
        <w:rPr>
          <w:rFonts w:ascii="Lato" w:hAnsi="Lato"/>
          <w:lang w:val="sv-SE"/>
        </w:rPr>
        <w:t>r det god ordning p</w:t>
      </w:r>
      <w:r w:rsidRPr="00541CCA">
        <w:rPr>
          <w:rFonts w:ascii="Lato" w:hAnsi="Lato" w:cs="Lato"/>
          <w:lang w:val="sv-SE"/>
        </w:rPr>
        <w:t>å</w:t>
      </w:r>
      <w:r w:rsidRPr="00541CCA">
        <w:rPr>
          <w:rFonts w:ascii="Lato" w:hAnsi="Lato"/>
          <w:lang w:val="sv-SE"/>
        </w:rPr>
        <w:t xml:space="preserve"> arbetsplatsen?</w:t>
      </w:r>
    </w:p>
    <w:p w14:paraId="1E766874" w14:textId="77777777" w:rsidR="00D478DE" w:rsidRPr="00D478DE" w:rsidRDefault="00D478DE" w:rsidP="00D478DE">
      <w:pPr>
        <w:pStyle w:val="Liststycke"/>
        <w:rPr>
          <w:rFonts w:ascii="Lato" w:hAnsi="Lato"/>
          <w:lang w:val="sv-SE"/>
        </w:rPr>
      </w:pPr>
    </w:p>
    <w:p w14:paraId="1A0B549A" w14:textId="20816117" w:rsidR="001602DA" w:rsidRPr="00D478DE" w:rsidRDefault="00F7670D" w:rsidP="00541CCA">
      <w:pPr>
        <w:pStyle w:val="Liststycke"/>
        <w:numPr>
          <w:ilvl w:val="0"/>
          <w:numId w:val="10"/>
        </w:numPr>
        <w:rPr>
          <w:rFonts w:ascii="Lato" w:hAnsi="Lato"/>
        </w:rPr>
      </w:pPr>
      <w:r w:rsidRPr="00541CCA">
        <w:rPr>
          <w:rFonts w:ascii="Lato" w:hAnsi="Lato" w:cs="Lato"/>
          <w:lang w:val="sv-SE"/>
        </w:rPr>
        <w:t>Ä</w:t>
      </w:r>
      <w:r w:rsidRPr="00541CCA">
        <w:rPr>
          <w:rFonts w:ascii="Lato" w:hAnsi="Lato"/>
          <w:lang w:val="sv-SE"/>
        </w:rPr>
        <w:t>r ergonomin tillfredsst</w:t>
      </w:r>
      <w:r w:rsidRPr="00541CCA">
        <w:rPr>
          <w:rFonts w:ascii="Lato" w:hAnsi="Lato" w:cs="Lato"/>
          <w:lang w:val="sv-SE"/>
        </w:rPr>
        <w:t>ä</w:t>
      </w:r>
      <w:r w:rsidRPr="00541CCA">
        <w:rPr>
          <w:rFonts w:ascii="Lato" w:hAnsi="Lato"/>
          <w:lang w:val="sv-SE"/>
        </w:rPr>
        <w:t>llande?</w:t>
      </w:r>
    </w:p>
    <w:p w14:paraId="404EF8C7" w14:textId="77777777" w:rsidR="00D478DE" w:rsidRPr="00D478DE" w:rsidRDefault="00D478DE" w:rsidP="00D478DE">
      <w:pPr>
        <w:pStyle w:val="Liststycke"/>
        <w:rPr>
          <w:rFonts w:ascii="Lato" w:hAnsi="Lato"/>
        </w:rPr>
      </w:pPr>
    </w:p>
    <w:p w14:paraId="136FBA69" w14:textId="0DB3838A" w:rsidR="00D478DE" w:rsidRPr="00D478DE" w:rsidRDefault="00D478DE" w:rsidP="00541CCA">
      <w:pPr>
        <w:pStyle w:val="Liststycke"/>
        <w:numPr>
          <w:ilvl w:val="0"/>
          <w:numId w:val="10"/>
        </w:numPr>
        <w:rPr>
          <w:rFonts w:ascii="Lato" w:hAnsi="Lato"/>
          <w:lang w:val="sv-SE"/>
        </w:rPr>
      </w:pPr>
      <w:r w:rsidRPr="00D478DE">
        <w:rPr>
          <w:rFonts w:ascii="Lato" w:hAnsi="Lato"/>
          <w:lang w:val="sv-SE"/>
        </w:rPr>
        <w:t>Är den digitala arbetsmiljön t</w:t>
      </w:r>
      <w:r>
        <w:rPr>
          <w:rFonts w:ascii="Lato" w:hAnsi="Lato"/>
          <w:lang w:val="sv-SE"/>
        </w:rPr>
        <w:t xml:space="preserve">illfredsställande? </w:t>
      </w:r>
    </w:p>
    <w:p w14:paraId="5C4B6CE9" w14:textId="77777777" w:rsidR="00D478DE" w:rsidRDefault="00D478DE" w:rsidP="00D478DE">
      <w:pPr>
        <w:pStyle w:val="Liststycke"/>
        <w:rPr>
          <w:rFonts w:ascii="Lato" w:hAnsi="Lato"/>
          <w:lang w:val="sv-SE"/>
        </w:rPr>
      </w:pPr>
    </w:p>
    <w:p w14:paraId="43A6135D" w14:textId="3F91ED5A" w:rsidR="001602DA" w:rsidRDefault="00F7670D" w:rsidP="00541CCA">
      <w:pPr>
        <w:pStyle w:val="Liststycke"/>
        <w:numPr>
          <w:ilvl w:val="0"/>
          <w:numId w:val="10"/>
        </w:numPr>
        <w:rPr>
          <w:rFonts w:ascii="Lato" w:hAnsi="Lato"/>
          <w:lang w:val="sv-SE"/>
        </w:rPr>
      </w:pPr>
      <w:r w:rsidRPr="00541CCA">
        <w:rPr>
          <w:rFonts w:ascii="Lato" w:hAnsi="Lato"/>
          <w:lang w:val="sv-SE"/>
        </w:rPr>
        <w:t>Finns det brister i maskiner eller verktyg?</w:t>
      </w:r>
      <w:r w:rsidRPr="00541CCA">
        <w:rPr>
          <w:rFonts w:ascii="Lato" w:hAnsi="Lato"/>
          <w:lang w:val="sv-SE"/>
        </w:rPr>
        <w:br/>
      </w:r>
    </w:p>
    <w:p w14:paraId="51A67861" w14:textId="77777777" w:rsidR="001602DA" w:rsidRDefault="00F7670D" w:rsidP="00541CCA">
      <w:pPr>
        <w:pStyle w:val="Liststycke"/>
        <w:numPr>
          <w:ilvl w:val="0"/>
          <w:numId w:val="10"/>
        </w:numPr>
        <w:rPr>
          <w:rFonts w:ascii="Lato" w:hAnsi="Lato"/>
          <w:lang w:val="sv-SE"/>
        </w:rPr>
      </w:pPr>
      <w:r w:rsidRPr="001602DA">
        <w:rPr>
          <w:rFonts w:ascii="Lato" w:hAnsi="Lato"/>
          <w:lang w:val="sv-SE"/>
        </w:rPr>
        <w:t>Kommentarer:</w:t>
      </w:r>
      <w:r w:rsidRPr="001602DA">
        <w:rPr>
          <w:rFonts w:ascii="Lato" w:hAnsi="Lato"/>
          <w:lang w:val="sv-SE"/>
        </w:rPr>
        <w:br/>
      </w:r>
      <w:r w:rsidRPr="001602DA">
        <w:rPr>
          <w:rFonts w:ascii="Lato" w:hAnsi="Lato"/>
          <w:lang w:val="sv-SE"/>
        </w:rPr>
        <w:br/>
      </w:r>
    </w:p>
    <w:p w14:paraId="0D7171EB" w14:textId="1117A20F" w:rsidR="001602DA" w:rsidRDefault="00F7670D" w:rsidP="00541CCA">
      <w:pPr>
        <w:pStyle w:val="Liststycke"/>
        <w:numPr>
          <w:ilvl w:val="0"/>
          <w:numId w:val="10"/>
        </w:numPr>
        <w:rPr>
          <w:rFonts w:ascii="Lato" w:hAnsi="Lato"/>
          <w:lang w:val="sv-SE"/>
        </w:rPr>
      </w:pPr>
      <w:r w:rsidRPr="001602DA">
        <w:rPr>
          <w:rFonts w:ascii="Lato" w:hAnsi="Lato"/>
          <w:lang w:val="sv-SE"/>
        </w:rPr>
        <w:t>Undersökningen utförd av: ________</w:t>
      </w:r>
      <w:r w:rsidR="001602DA">
        <w:rPr>
          <w:rFonts w:ascii="Lato" w:hAnsi="Lato"/>
          <w:lang w:val="sv-SE"/>
        </w:rPr>
        <w:t>______________________</w:t>
      </w:r>
    </w:p>
    <w:p w14:paraId="355D16AE" w14:textId="77777777" w:rsidR="001602DA" w:rsidRDefault="001602DA" w:rsidP="001602DA">
      <w:pPr>
        <w:pStyle w:val="Liststycke"/>
        <w:rPr>
          <w:rFonts w:ascii="Lato" w:hAnsi="Lato"/>
          <w:lang w:val="sv-SE"/>
        </w:rPr>
      </w:pPr>
    </w:p>
    <w:p w14:paraId="1EE8BADB" w14:textId="4FBDA174" w:rsidR="00415B6A" w:rsidRDefault="00F7670D" w:rsidP="00541CCA">
      <w:pPr>
        <w:pStyle w:val="Liststycke"/>
        <w:numPr>
          <w:ilvl w:val="0"/>
          <w:numId w:val="10"/>
        </w:numPr>
        <w:rPr>
          <w:rFonts w:ascii="Lato" w:hAnsi="Lato"/>
          <w:lang w:val="sv-SE"/>
        </w:rPr>
      </w:pPr>
      <w:r w:rsidRPr="001602DA">
        <w:rPr>
          <w:rFonts w:ascii="Lato" w:hAnsi="Lato"/>
          <w:lang w:val="sv-SE"/>
        </w:rPr>
        <w:t>Datum: ________</w:t>
      </w:r>
      <w:r w:rsidR="001602DA">
        <w:rPr>
          <w:rFonts w:ascii="Lato" w:hAnsi="Lato"/>
          <w:lang w:val="sv-SE"/>
        </w:rPr>
        <w:t>________________________________________</w:t>
      </w:r>
    </w:p>
    <w:p w14:paraId="2859FD80" w14:textId="77777777" w:rsidR="00FD77AE" w:rsidRPr="00FD77AE" w:rsidRDefault="00FD77AE" w:rsidP="00FD77AE">
      <w:pPr>
        <w:pStyle w:val="Liststycke"/>
        <w:rPr>
          <w:rFonts w:ascii="Lato" w:hAnsi="Lato"/>
          <w:lang w:val="sv-SE"/>
        </w:rPr>
      </w:pPr>
    </w:p>
    <w:p w14:paraId="00B7DB05" w14:textId="77777777" w:rsidR="00FD77AE" w:rsidRDefault="00FD77AE" w:rsidP="00FD77AE">
      <w:pPr>
        <w:rPr>
          <w:rFonts w:ascii="Lato" w:hAnsi="Lato"/>
          <w:lang w:val="sv-SE"/>
        </w:rPr>
      </w:pPr>
    </w:p>
    <w:p w14:paraId="3D6777E5" w14:textId="2D333C36" w:rsidR="00FD77AE" w:rsidRPr="00FD77AE" w:rsidRDefault="00FD77AE" w:rsidP="00FD77AE">
      <w:pPr>
        <w:rPr>
          <w:rFonts w:ascii="Lato" w:hAnsi="Lato"/>
          <w:lang w:val="sv-SE"/>
        </w:rPr>
      </w:pPr>
      <w:r>
        <w:rPr>
          <w:rFonts w:ascii="Lato" w:hAnsi="Lato"/>
          <w:lang w:val="sv-SE"/>
        </w:rPr>
        <w:t xml:space="preserve">För mer omfattande mallar tipsar vi om att använda </w:t>
      </w:r>
      <w:hyperlink r:id="rId8" w:history="1">
        <w:proofErr w:type="spellStart"/>
        <w:r w:rsidRPr="00E86C58">
          <w:rPr>
            <w:rStyle w:val="Hyperlnk"/>
            <w:rFonts w:ascii="Lato" w:hAnsi="Lato"/>
            <w:lang w:val="sv-SE"/>
          </w:rPr>
          <w:t>Prevent</w:t>
        </w:r>
        <w:proofErr w:type="spellEnd"/>
      </w:hyperlink>
      <w:r>
        <w:rPr>
          <w:rFonts w:ascii="Lato" w:hAnsi="Lato"/>
          <w:lang w:val="sv-SE"/>
        </w:rPr>
        <w:t xml:space="preserve"> eller </w:t>
      </w:r>
      <w:hyperlink r:id="rId9" w:history="1">
        <w:r w:rsidRPr="00C05F9B">
          <w:rPr>
            <w:rStyle w:val="Hyperlnk"/>
            <w:rFonts w:ascii="Lato" w:hAnsi="Lato"/>
            <w:lang w:val="sv-SE"/>
          </w:rPr>
          <w:t>Sunt arbetsliv.</w:t>
        </w:r>
      </w:hyperlink>
      <w:r>
        <w:rPr>
          <w:rFonts w:ascii="Lato" w:hAnsi="Lato"/>
          <w:lang w:val="sv-SE"/>
        </w:rPr>
        <w:t xml:space="preserve"> </w:t>
      </w:r>
    </w:p>
    <w:sectPr w:rsidR="00FD77AE" w:rsidRPr="00FD77AE" w:rsidSect="00034616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F2A2" w14:textId="77777777" w:rsidR="00D478DE" w:rsidRDefault="00D478DE" w:rsidP="00D478DE">
      <w:pPr>
        <w:spacing w:after="0" w:line="240" w:lineRule="auto"/>
      </w:pPr>
      <w:r>
        <w:separator/>
      </w:r>
    </w:p>
  </w:endnote>
  <w:endnote w:type="continuationSeparator" w:id="0">
    <w:p w14:paraId="327265AF" w14:textId="77777777" w:rsidR="00D478DE" w:rsidRDefault="00D478DE" w:rsidP="00D47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9A41A" w14:textId="77777777" w:rsidR="00D478DE" w:rsidRDefault="00D478DE" w:rsidP="00D478DE">
      <w:pPr>
        <w:spacing w:after="0" w:line="240" w:lineRule="auto"/>
      </w:pPr>
      <w:r>
        <w:separator/>
      </w:r>
    </w:p>
  </w:footnote>
  <w:footnote w:type="continuationSeparator" w:id="0">
    <w:p w14:paraId="2AE52280" w14:textId="77777777" w:rsidR="00D478DE" w:rsidRDefault="00D478DE" w:rsidP="00D47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7DBF" w14:textId="519AA1EA" w:rsidR="006331CD" w:rsidRDefault="006331CD" w:rsidP="006331CD">
    <w:pPr>
      <w:pStyle w:val="Sidhuvud"/>
      <w:jc w:val="right"/>
      <w:rPr>
        <w:rFonts w:ascii="Lato" w:hAnsi="Lato"/>
        <w:sz w:val="16"/>
        <w:szCs w:val="16"/>
        <w:lang w:val="sv-SE"/>
      </w:rPr>
    </w:pPr>
    <w:r>
      <w:rPr>
        <w:rFonts w:ascii="Lato" w:hAnsi="Lato"/>
        <w:noProof/>
        <w:sz w:val="16"/>
        <w:szCs w:val="16"/>
        <w:lang w:val="sv-SE"/>
      </w:rPr>
      <w:drawing>
        <wp:inline distT="0" distB="0" distL="0" distR="0" wp14:anchorId="344272CA" wp14:editId="6884680B">
          <wp:extent cx="1113954" cy="319796"/>
          <wp:effectExtent l="0" t="0" r="0" b="4445"/>
          <wp:docPr id="626871854" name="Bildobjekt 1" descr="En bild som visar Teckensnitt, tex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871854" name="Bildobjekt 1" descr="En bild som visar Teckensnitt, text, logotyp, Grafik&#10;&#10;AI-genererat innehåll kan vara felaktig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628" cy="328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11B50B" w14:textId="1FEF1572" w:rsidR="006331CD" w:rsidRPr="003A1C13" w:rsidRDefault="006331CD" w:rsidP="006331CD">
    <w:pPr>
      <w:pStyle w:val="Sidhuvud"/>
      <w:jc w:val="right"/>
      <w:rPr>
        <w:lang w:val="sv-SE"/>
      </w:rPr>
    </w:pPr>
    <w:r w:rsidRPr="003A1C13">
      <w:rPr>
        <w:rFonts w:ascii="Lato" w:hAnsi="Lato"/>
        <w:sz w:val="16"/>
        <w:szCs w:val="16"/>
        <w:lang w:val="sv-SE"/>
      </w:rPr>
      <w:t>Detta är en mall från Företagarna. För senaste version besök webbplatsen och ladda ner när du ska använda mallen.</w:t>
    </w:r>
    <w:r>
      <w:rPr>
        <w:lang w:val="sv-SE"/>
      </w:rPr>
      <w:t xml:space="preserve"> </w:t>
    </w:r>
  </w:p>
  <w:p w14:paraId="6CD2A4EE" w14:textId="46902614" w:rsidR="00D478DE" w:rsidRPr="00D478DE" w:rsidRDefault="00D478DE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3F30033"/>
    <w:multiLevelType w:val="hybridMultilevel"/>
    <w:tmpl w:val="AC7A75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148693">
    <w:abstractNumId w:val="8"/>
  </w:num>
  <w:num w:numId="2" w16cid:durableId="105926544">
    <w:abstractNumId w:val="6"/>
  </w:num>
  <w:num w:numId="3" w16cid:durableId="447746428">
    <w:abstractNumId w:val="5"/>
  </w:num>
  <w:num w:numId="4" w16cid:durableId="978191698">
    <w:abstractNumId w:val="4"/>
  </w:num>
  <w:num w:numId="5" w16cid:durableId="1285624124">
    <w:abstractNumId w:val="7"/>
  </w:num>
  <w:num w:numId="6" w16cid:durableId="2061399144">
    <w:abstractNumId w:val="3"/>
  </w:num>
  <w:num w:numId="7" w16cid:durableId="643394369">
    <w:abstractNumId w:val="2"/>
  </w:num>
  <w:num w:numId="8" w16cid:durableId="1206718076">
    <w:abstractNumId w:val="1"/>
  </w:num>
  <w:num w:numId="9" w16cid:durableId="237520524">
    <w:abstractNumId w:val="0"/>
  </w:num>
  <w:num w:numId="10" w16cid:durableId="1132509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02DA"/>
    <w:rsid w:val="0029639D"/>
    <w:rsid w:val="00326F90"/>
    <w:rsid w:val="00415B6A"/>
    <w:rsid w:val="00541CCA"/>
    <w:rsid w:val="006331CD"/>
    <w:rsid w:val="008B4DF2"/>
    <w:rsid w:val="00AA1D8D"/>
    <w:rsid w:val="00B47730"/>
    <w:rsid w:val="00C05F9B"/>
    <w:rsid w:val="00CB0664"/>
    <w:rsid w:val="00D478DE"/>
    <w:rsid w:val="00E86C58"/>
    <w:rsid w:val="00F7670D"/>
    <w:rsid w:val="00FB37B2"/>
    <w:rsid w:val="00FC693F"/>
    <w:rsid w:val="00FD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062061"/>
  <w14:defaultImageDpi w14:val="300"/>
  <w15:docId w15:val="{40B556BB-34C4-4E70-96EE-A1499935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nk">
    <w:name w:val="Hyperlink"/>
    <w:basedOn w:val="Standardstycketeckensnitt"/>
    <w:uiPriority w:val="99"/>
    <w:unhideWhenUsed/>
    <w:rsid w:val="00C05F9B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05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vent.s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untarbetsliv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486</Characters>
  <Application>Microsoft Office Word</Application>
  <DocSecurity>0</DocSecurity>
  <Lines>21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Antonsson</cp:lastModifiedBy>
  <cp:revision>3</cp:revision>
  <dcterms:created xsi:type="dcterms:W3CDTF">2026-03-18T08:11:00Z</dcterms:created>
  <dcterms:modified xsi:type="dcterms:W3CDTF">2026-03-18T08:12:00Z</dcterms:modified>
  <cp:category/>
</cp:coreProperties>
</file>